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71" w:rsidRDefault="00C276F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2633345</wp:posOffset>
                </wp:positionV>
                <wp:extent cx="2400300" cy="228600"/>
                <wp:effectExtent l="0" t="4445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C4469F" w:rsidRDefault="008A1B71" w:rsidP="008A1B71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Bitte bei Zahlungen und Schriftverkehr angeben!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pt;margin-top:207.35pt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wX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" filled="f" stroked="f">
                <v:textbox>
                  <w:txbxContent>
                    <w:p w:rsidR="008A1B71" w:rsidRPr="00C4469F" w:rsidRDefault="008A1B71" w:rsidP="008A1B71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4469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Bitte bei Zahlungen und Schriftverkehr angeben!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2410460</wp:posOffset>
                </wp:positionV>
                <wp:extent cx="1485900" cy="228600"/>
                <wp:effectExtent l="0" t="635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C4469F" w:rsidRDefault="00380889" w:rsidP="008A1B71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1D18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atum: 07.06</w:t>
                            </w:r>
                            <w:r w:rsidR="008B1BF1"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.201</w:t>
                            </w:r>
                            <w:r w:rsidR="001D18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8A1B71" w:rsidRDefault="008A1B71" w:rsidP="008A1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42pt;margin-top:189.8pt;width:11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Ap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" filled="f" stroked="f">
                <v:textbox>
                  <w:txbxContent>
                    <w:p w:rsidR="008A1B71" w:rsidRPr="00C4469F" w:rsidRDefault="00380889" w:rsidP="008A1B71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1D1865">
                        <w:rPr>
                          <w:rFonts w:ascii="Arial" w:hAnsi="Arial" w:cs="Arial"/>
                          <w:sz w:val="22"/>
                          <w:szCs w:val="22"/>
                        </w:rPr>
                        <w:t>atum: 07.06</w:t>
                      </w:r>
                      <w:r w:rsidR="008B1BF1"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.201</w:t>
                      </w:r>
                      <w:r w:rsidR="001D1865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</w:p>
                    <w:p w:rsidR="008A1B71" w:rsidRDefault="008A1B71" w:rsidP="008A1B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2402840</wp:posOffset>
                </wp:positionV>
                <wp:extent cx="1371600" cy="228600"/>
                <wp:effectExtent l="0" t="254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C4469F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Kunden-Nr.: 1003</w:t>
                            </w:r>
                          </w:p>
                          <w:p w:rsidR="008A1B71" w:rsidRDefault="008A1B71" w:rsidP="008A1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98pt;margin-top:189.2pt;width:10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rR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" filled="f" stroked="f">
                <v:textbox>
                  <w:txbxContent>
                    <w:p w:rsidR="008A1B71" w:rsidRPr="00C4469F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Kunden-Nr.: 1003</w:t>
                      </w:r>
                    </w:p>
                    <w:p w:rsidR="008A1B71" w:rsidRDefault="008A1B71" w:rsidP="008A1B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2402840</wp:posOffset>
                </wp:positionV>
                <wp:extent cx="2057400" cy="228600"/>
                <wp:effectExtent l="0" t="254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C4469F" w:rsidRDefault="007A37FC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Rechnung </w:t>
                            </w:r>
                            <w:r w:rsidR="00785452"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Nr. 201</w:t>
                            </w:r>
                            <w:r w:rsidR="001D18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8A1B71"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-0</w:t>
                            </w:r>
                            <w:r w:rsidR="001D18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8A1B71"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-1001</w:t>
                            </w:r>
                          </w:p>
                          <w:p w:rsidR="008A1B71" w:rsidRPr="00C4469F" w:rsidRDefault="008A1B71" w:rsidP="008A1B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9pt;margin-top:189.2pt;width:16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Bg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" filled="f" stroked="f">
                <v:textbox>
                  <w:txbxContent>
                    <w:p w:rsidR="008A1B71" w:rsidRPr="00C4469F" w:rsidRDefault="007A37FC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Rechnung </w:t>
                      </w:r>
                      <w:r w:rsidR="00785452"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Nr. 201</w:t>
                      </w:r>
                      <w:r w:rsidR="001D1865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8A1B71"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-0</w:t>
                      </w:r>
                      <w:r w:rsidR="001D1865"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8A1B71"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-1001</w:t>
                      </w:r>
                    </w:p>
                    <w:p w:rsidR="008A1B71" w:rsidRPr="00C4469F" w:rsidRDefault="008A1B71" w:rsidP="008A1B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1831340</wp:posOffset>
                </wp:positionV>
                <wp:extent cx="1371600" cy="457200"/>
                <wp:effectExtent l="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C4469F" w:rsidRDefault="008A1B71" w:rsidP="008A1B71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9pt;margin-top:144.2pt;width:10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" filled="f" stroked="f">
                <v:textbox>
                  <w:txbxContent>
                    <w:p w:rsidR="008A1B71" w:rsidRPr="00C4469F" w:rsidRDefault="008A1B71" w:rsidP="008A1B71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4469F">
                        <w:rPr>
                          <w:rFonts w:ascii="Arial" w:hAnsi="Arial" w:cs="Arial"/>
                          <w:sz w:val="40"/>
                          <w:szCs w:val="40"/>
                        </w:rPr>
                        <w:t>Rechnung</w:t>
                      </w:r>
                    </w:p>
                  </w:txbxContent>
                </v:textbox>
              </v:shape>
            </w:pict>
          </mc:Fallback>
        </mc:AlternateContent>
      </w:r>
    </w:p>
    <w:p w:rsidR="008A1B71" w:rsidRPr="008A1B71" w:rsidRDefault="008A1B71" w:rsidP="008A1B71"/>
    <w:p w:rsidR="008A1B71" w:rsidRPr="008A1B71" w:rsidRDefault="001D1865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54610</wp:posOffset>
                </wp:positionV>
                <wp:extent cx="2895600" cy="12573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C4469F" w:rsidRDefault="001D1865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SV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IntelliOnline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1989</w:t>
                            </w:r>
                            <w:r w:rsidR="008A1B71" w:rsidRPr="00C4469F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Am Fächerbad 3</w:t>
                            </w:r>
                            <w:r w:rsidR="008A1B71" w:rsidRPr="00C4469F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76131 Karlsruhe</w:t>
                            </w:r>
                          </w:p>
                          <w:p w:rsidR="008A1B71" w:rsidRPr="00C4469F" w:rsidRDefault="008A1B71" w:rsidP="008A1B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A1B71" w:rsidRPr="00C4469F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Mustermann GmbH</w:t>
                            </w: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Herrn Max Mustermann</w:t>
                            </w:r>
                          </w:p>
                          <w:p w:rsidR="008A1B71" w:rsidRPr="00C4469F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12345 Stadthausen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9.35pt;margin-top:4.3pt;width:228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a/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" filled="f" stroked="f">
                <v:textbox>
                  <w:txbxContent>
                    <w:p w:rsidR="008A1B71" w:rsidRPr="00C4469F" w:rsidRDefault="001D1865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SV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IntelliOnline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1989</w:t>
                      </w:r>
                      <w:r w:rsidR="008A1B71" w:rsidRPr="00C4469F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Am Fächerbad 3</w:t>
                      </w:r>
                      <w:r w:rsidR="008A1B71" w:rsidRPr="00C4469F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76131 Karlsruhe</w:t>
                      </w:r>
                    </w:p>
                    <w:p w:rsidR="008A1B71" w:rsidRPr="00C4469F" w:rsidRDefault="008A1B71" w:rsidP="008A1B71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A1B71" w:rsidRPr="00C4469F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Mustermann GmbH</w:t>
                      </w: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Herrn Max Mustermann</w:t>
                      </w:r>
                    </w:p>
                    <w:p w:rsidR="008A1B71" w:rsidRPr="00C4469F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12345 Stadthausen</w:t>
                      </w:r>
                    </w:p>
                  </w:txbxContent>
                </v:textbox>
              </v:shape>
            </w:pict>
          </mc:Fallback>
        </mc:AlternateContent>
      </w:r>
      <w:r w:rsidR="00C276F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57785</wp:posOffset>
                </wp:positionV>
                <wp:extent cx="2057400" cy="1257300"/>
                <wp:effectExtent l="0" t="635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A2" w:rsidRPr="00C4469F" w:rsidRDefault="001D1865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IntelliOnline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1989</w:t>
                            </w:r>
                          </w:p>
                          <w:p w:rsidR="008A1B71" w:rsidRPr="00C4469F" w:rsidRDefault="001D1865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 Fächerbad 3</w:t>
                            </w:r>
                          </w:p>
                          <w:p w:rsidR="008A1B71" w:rsidRPr="00C4469F" w:rsidRDefault="001D1865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76131 Karlsruhe</w:t>
                            </w:r>
                          </w:p>
                          <w:p w:rsidR="00785452" w:rsidRPr="00C4469F" w:rsidRDefault="00785452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A1B71" w:rsidRPr="00C4469F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Tel.: </w:t>
                            </w:r>
                            <w:r w:rsidR="001D18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072</w:t>
                            </w:r>
                            <w:r w:rsidR="00785452"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1 12345 67</w:t>
                            </w:r>
                          </w:p>
                          <w:p w:rsidR="008A1B71" w:rsidRPr="00C4469F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 info@</w:t>
                            </w:r>
                            <w:r w:rsidR="001D18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intellionline</w:t>
                            </w:r>
                            <w:r w:rsidR="00785452"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.de</w:t>
                            </w:r>
                          </w:p>
                          <w:p w:rsidR="008A1B71" w:rsidRPr="00C4469F" w:rsidRDefault="008A1B71" w:rsidP="008A1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Internet: www.</w:t>
                            </w:r>
                            <w:r w:rsidR="001D18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intellionline</w:t>
                            </w:r>
                            <w:r w:rsidR="00785452" w:rsidRPr="00C44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23.25pt;margin-top:4.55pt;width:162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cb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" filled="f" stroked="f">
                <v:textbox>
                  <w:txbxContent>
                    <w:p w:rsidR="00FE1EA2" w:rsidRPr="00C4469F" w:rsidRDefault="001D1865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SV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IntelliOnline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1989</w:t>
                      </w:r>
                    </w:p>
                    <w:p w:rsidR="008A1B71" w:rsidRPr="00C4469F" w:rsidRDefault="001D1865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Am Fächerbad 3</w:t>
                      </w:r>
                    </w:p>
                    <w:p w:rsidR="008A1B71" w:rsidRPr="00C4469F" w:rsidRDefault="001D1865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76131 Karlsruhe</w:t>
                      </w:r>
                    </w:p>
                    <w:p w:rsidR="00785452" w:rsidRPr="00C4469F" w:rsidRDefault="00785452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A1B71" w:rsidRPr="00C4469F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Tel.: </w:t>
                      </w:r>
                      <w:r w:rsidR="001D1865">
                        <w:rPr>
                          <w:rFonts w:ascii="Arial" w:hAnsi="Arial" w:cs="Arial"/>
                          <w:sz w:val="22"/>
                          <w:szCs w:val="22"/>
                        </w:rPr>
                        <w:t>072</w:t>
                      </w:r>
                      <w:r w:rsidR="00785452"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1 12345 67</w:t>
                      </w:r>
                    </w:p>
                    <w:p w:rsidR="008A1B71" w:rsidRPr="00C4469F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E-Mail: info@</w:t>
                      </w:r>
                      <w:r w:rsidR="001D1865">
                        <w:rPr>
                          <w:rFonts w:ascii="Arial" w:hAnsi="Arial" w:cs="Arial"/>
                          <w:sz w:val="22"/>
                          <w:szCs w:val="22"/>
                        </w:rPr>
                        <w:t>intellionline</w:t>
                      </w:r>
                      <w:r w:rsidR="00785452"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.de</w:t>
                      </w:r>
                    </w:p>
                    <w:p w:rsidR="008A1B71" w:rsidRPr="00C4469F" w:rsidRDefault="008A1B71" w:rsidP="008A1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Internet: www.</w:t>
                      </w:r>
                      <w:r w:rsidR="001D1865">
                        <w:rPr>
                          <w:rFonts w:ascii="Arial" w:hAnsi="Arial" w:cs="Arial"/>
                          <w:sz w:val="22"/>
                          <w:szCs w:val="22"/>
                        </w:rPr>
                        <w:t>intellionline</w:t>
                      </w:r>
                      <w:r w:rsidR="00785452" w:rsidRPr="00C4469F">
                        <w:rPr>
                          <w:rFonts w:ascii="Arial" w:hAnsi="Arial" w:cs="Arial"/>
                          <w:sz w:val="22"/>
                          <w:szCs w:val="22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8A1B71" w:rsidP="008A1B71"/>
    <w:p w:rsidR="008A1B71" w:rsidRPr="008A1B71" w:rsidRDefault="00C276F1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715000" cy="0"/>
                <wp:effectExtent l="9525" t="8255" r="9525" b="1079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D34D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UZ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"/>
            </w:pict>
          </mc:Fallback>
        </mc:AlternateContent>
      </w:r>
    </w:p>
    <w:p w:rsidR="008A1B71" w:rsidRDefault="008A1B71" w:rsidP="008A1B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800"/>
        <w:gridCol w:w="850"/>
        <w:gridCol w:w="1560"/>
        <w:gridCol w:w="850"/>
        <w:gridCol w:w="1667"/>
      </w:tblGrid>
      <w:tr w:rsidR="00380889" w:rsidTr="00111BCB">
        <w:tc>
          <w:tcPr>
            <w:tcW w:w="561" w:type="dxa"/>
            <w:shd w:val="clear" w:color="auto" w:fill="595959"/>
          </w:tcPr>
          <w:p w:rsidR="00380889" w:rsidRPr="00111BCB" w:rsidRDefault="00380889" w:rsidP="002B62BF">
            <w:pPr>
              <w:tabs>
                <w:tab w:val="left" w:pos="945"/>
              </w:tabs>
              <w:spacing w:before="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11BCB">
              <w:rPr>
                <w:rFonts w:ascii="Arial" w:hAnsi="Arial" w:cs="Arial"/>
                <w:color w:val="FFFFFF"/>
                <w:sz w:val="20"/>
                <w:szCs w:val="20"/>
              </w:rPr>
              <w:t>Pos</w:t>
            </w:r>
          </w:p>
        </w:tc>
        <w:tc>
          <w:tcPr>
            <w:tcW w:w="3800" w:type="dxa"/>
            <w:shd w:val="clear" w:color="auto" w:fill="595959"/>
          </w:tcPr>
          <w:p w:rsidR="00380889" w:rsidRPr="00111BCB" w:rsidRDefault="00380889" w:rsidP="002B62BF">
            <w:pPr>
              <w:tabs>
                <w:tab w:val="left" w:pos="945"/>
              </w:tabs>
              <w:spacing w:before="60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11BCB">
              <w:rPr>
                <w:rFonts w:ascii="Arial" w:hAnsi="Arial" w:cs="Arial"/>
                <w:color w:val="FFFFFF"/>
                <w:sz w:val="20"/>
                <w:szCs w:val="20"/>
              </w:rPr>
              <w:t>Leistung</w:t>
            </w:r>
          </w:p>
        </w:tc>
        <w:tc>
          <w:tcPr>
            <w:tcW w:w="850" w:type="dxa"/>
            <w:shd w:val="clear" w:color="auto" w:fill="595959"/>
          </w:tcPr>
          <w:p w:rsidR="00380889" w:rsidRPr="00111BCB" w:rsidRDefault="00141086" w:rsidP="002B62BF">
            <w:pPr>
              <w:tabs>
                <w:tab w:val="left" w:pos="945"/>
              </w:tabs>
              <w:spacing w:before="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11BCB">
              <w:rPr>
                <w:rFonts w:ascii="Arial" w:hAnsi="Arial" w:cs="Arial"/>
                <w:color w:val="FFFFFF"/>
                <w:sz w:val="20"/>
                <w:szCs w:val="20"/>
              </w:rPr>
              <w:t>MwSt.</w:t>
            </w:r>
          </w:p>
        </w:tc>
        <w:tc>
          <w:tcPr>
            <w:tcW w:w="1560" w:type="dxa"/>
            <w:shd w:val="clear" w:color="auto" w:fill="595959"/>
          </w:tcPr>
          <w:p w:rsidR="00380889" w:rsidRPr="00111BCB" w:rsidRDefault="00380889" w:rsidP="002B62BF">
            <w:pPr>
              <w:tabs>
                <w:tab w:val="left" w:pos="945"/>
              </w:tabs>
              <w:spacing w:before="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11BCB">
              <w:rPr>
                <w:rFonts w:ascii="Arial" w:hAnsi="Arial" w:cs="Arial"/>
                <w:color w:val="FFFFFF"/>
                <w:sz w:val="20"/>
                <w:szCs w:val="20"/>
              </w:rPr>
              <w:t>Einzelpreis</w:t>
            </w:r>
          </w:p>
        </w:tc>
        <w:tc>
          <w:tcPr>
            <w:tcW w:w="850" w:type="dxa"/>
            <w:shd w:val="clear" w:color="auto" w:fill="595959"/>
          </w:tcPr>
          <w:p w:rsidR="00380889" w:rsidRPr="00111BCB" w:rsidRDefault="00380889" w:rsidP="002B62BF">
            <w:pPr>
              <w:tabs>
                <w:tab w:val="left" w:pos="945"/>
              </w:tabs>
              <w:spacing w:before="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11BCB">
              <w:rPr>
                <w:rFonts w:ascii="Arial" w:hAnsi="Arial" w:cs="Arial"/>
                <w:color w:val="FFFFFF"/>
                <w:sz w:val="20"/>
                <w:szCs w:val="20"/>
              </w:rPr>
              <w:t>Anzahl</w:t>
            </w:r>
          </w:p>
        </w:tc>
        <w:tc>
          <w:tcPr>
            <w:tcW w:w="1667" w:type="dxa"/>
            <w:shd w:val="clear" w:color="auto" w:fill="595959"/>
          </w:tcPr>
          <w:p w:rsidR="00380889" w:rsidRPr="00111BCB" w:rsidRDefault="00380889" w:rsidP="002B62BF">
            <w:pPr>
              <w:tabs>
                <w:tab w:val="left" w:pos="945"/>
              </w:tabs>
              <w:spacing w:before="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11BCB">
              <w:rPr>
                <w:rFonts w:ascii="Arial" w:hAnsi="Arial" w:cs="Arial"/>
                <w:color w:val="FFFFFF"/>
                <w:sz w:val="20"/>
                <w:szCs w:val="20"/>
              </w:rPr>
              <w:t>Gesamtpreis</w:t>
            </w:r>
          </w:p>
        </w:tc>
      </w:tr>
      <w:tr w:rsidR="00380889" w:rsidTr="00111BCB">
        <w:tc>
          <w:tcPr>
            <w:tcW w:w="561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0" w:type="dxa"/>
          </w:tcPr>
          <w:p w:rsidR="00380889" w:rsidRPr="00111BCB" w:rsidRDefault="00141086" w:rsidP="002B62BF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Text der ersten Position</w:t>
            </w:r>
          </w:p>
          <w:p w:rsidR="00141086" w:rsidRPr="00111BCB" w:rsidRDefault="00141086" w:rsidP="002B62BF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Mehrere Zeilen sind möglich…</w:t>
            </w:r>
          </w:p>
        </w:tc>
        <w:tc>
          <w:tcPr>
            <w:tcW w:w="850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19 %</w:t>
            </w:r>
          </w:p>
        </w:tc>
        <w:tc>
          <w:tcPr>
            <w:tcW w:w="1560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120,00 EUR</w:t>
            </w:r>
          </w:p>
        </w:tc>
        <w:tc>
          <w:tcPr>
            <w:tcW w:w="850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240,00 EUR</w:t>
            </w:r>
          </w:p>
        </w:tc>
      </w:tr>
      <w:tr w:rsidR="00380889" w:rsidTr="00111BCB">
        <w:tc>
          <w:tcPr>
            <w:tcW w:w="561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0" w:type="dxa"/>
          </w:tcPr>
          <w:p w:rsidR="00380889" w:rsidRPr="00111BCB" w:rsidRDefault="00141086" w:rsidP="002B62BF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Text</w:t>
            </w:r>
            <w:r w:rsidR="00477DF4" w:rsidRPr="00111BCB">
              <w:rPr>
                <w:rFonts w:ascii="Arial" w:hAnsi="Arial" w:cs="Arial"/>
                <w:sz w:val="20"/>
                <w:szCs w:val="20"/>
              </w:rPr>
              <w:t xml:space="preserve"> der zweiten Position</w:t>
            </w:r>
          </w:p>
        </w:tc>
        <w:tc>
          <w:tcPr>
            <w:tcW w:w="850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19 %</w:t>
            </w:r>
          </w:p>
        </w:tc>
        <w:tc>
          <w:tcPr>
            <w:tcW w:w="1560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98,00 EUR</w:t>
            </w:r>
          </w:p>
        </w:tc>
        <w:tc>
          <w:tcPr>
            <w:tcW w:w="850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380889" w:rsidRPr="00111BCB" w:rsidRDefault="00141086" w:rsidP="002B62BF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98,00 EUR</w:t>
            </w:r>
          </w:p>
        </w:tc>
      </w:tr>
      <w:tr w:rsidR="00141086" w:rsidTr="00111BCB">
        <w:tc>
          <w:tcPr>
            <w:tcW w:w="561" w:type="dxa"/>
          </w:tcPr>
          <w:p w:rsidR="00141086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00" w:type="dxa"/>
          </w:tcPr>
          <w:p w:rsidR="00141086" w:rsidRPr="00111BCB" w:rsidRDefault="00141086" w:rsidP="002B62BF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Text</w:t>
            </w:r>
            <w:r w:rsidR="00477DF4" w:rsidRPr="00111BCB">
              <w:rPr>
                <w:rFonts w:ascii="Arial" w:hAnsi="Arial" w:cs="Arial"/>
                <w:sz w:val="20"/>
                <w:szCs w:val="20"/>
              </w:rPr>
              <w:t xml:space="preserve"> der dritten Position</w:t>
            </w:r>
          </w:p>
        </w:tc>
        <w:tc>
          <w:tcPr>
            <w:tcW w:w="850" w:type="dxa"/>
          </w:tcPr>
          <w:p w:rsidR="00141086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19 %</w:t>
            </w:r>
          </w:p>
        </w:tc>
        <w:tc>
          <w:tcPr>
            <w:tcW w:w="1560" w:type="dxa"/>
          </w:tcPr>
          <w:p w:rsidR="00141086" w:rsidRPr="00111BCB" w:rsidRDefault="00141086" w:rsidP="002B62BF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12,00 EUR</w:t>
            </w:r>
          </w:p>
        </w:tc>
        <w:tc>
          <w:tcPr>
            <w:tcW w:w="850" w:type="dxa"/>
          </w:tcPr>
          <w:p w:rsidR="00141086" w:rsidRPr="00111BCB" w:rsidRDefault="00141086" w:rsidP="002B62B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141086" w:rsidRPr="00111BCB" w:rsidRDefault="00141086" w:rsidP="002B62BF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BCB">
              <w:rPr>
                <w:rFonts w:ascii="Arial" w:hAnsi="Arial" w:cs="Arial"/>
                <w:sz w:val="20"/>
                <w:szCs w:val="20"/>
              </w:rPr>
              <w:t>24,00 EUR</w:t>
            </w:r>
          </w:p>
        </w:tc>
      </w:tr>
    </w:tbl>
    <w:p w:rsidR="008A1B71" w:rsidRDefault="008A1B71" w:rsidP="008A1B71">
      <w:pPr>
        <w:tabs>
          <w:tab w:val="left" w:pos="945"/>
        </w:tabs>
      </w:pPr>
    </w:p>
    <w:p w:rsidR="008A1B71" w:rsidRDefault="00C276F1" w:rsidP="008A1B71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E19F2" wp14:editId="02763FDF">
                <wp:simplePos x="0" y="0"/>
                <wp:positionH relativeFrom="column">
                  <wp:posOffset>-90170</wp:posOffset>
                </wp:positionH>
                <wp:positionV relativeFrom="paragraph">
                  <wp:posOffset>3044190</wp:posOffset>
                </wp:positionV>
                <wp:extent cx="3562350" cy="602615"/>
                <wp:effectExtent l="0" t="0" r="4445" b="127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3" w:rsidRPr="00805E71" w:rsidRDefault="00285A03" w:rsidP="00285A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 Gesamtbetrag ist ab Erhalt dieser Rechnung zahlbar innerhalb von 7 Tagen ohne Abzug.</w:t>
                            </w:r>
                          </w:p>
                          <w:p w:rsidR="00141086" w:rsidRPr="00141086" w:rsidRDefault="00141086" w:rsidP="0014108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19F2" id="Text Box 22" o:spid="_x0000_s1033" type="#_x0000_t202" style="position:absolute;margin-left:-7.1pt;margin-top:239.7pt;width:280.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F8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" filled="f" stroked="f">
                <v:textbox>
                  <w:txbxContent>
                    <w:p w:rsidR="00285A03" w:rsidRPr="00805E71" w:rsidRDefault="00285A03" w:rsidP="00285A0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>Der Gesamtbetrag ist ab Erhalt dieser Rechnung zahlbar innerhalb von 7 Tagen ohne Abzug.</w:t>
                      </w:r>
                    </w:p>
                    <w:p w:rsidR="00141086" w:rsidRPr="00141086" w:rsidRDefault="00141086" w:rsidP="0014108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7CF14E" wp14:editId="0D420606">
                <wp:simplePos x="0" y="0"/>
                <wp:positionH relativeFrom="column">
                  <wp:posOffset>0</wp:posOffset>
                </wp:positionH>
                <wp:positionV relativeFrom="paragraph">
                  <wp:posOffset>3015615</wp:posOffset>
                </wp:positionV>
                <wp:extent cx="5715000" cy="0"/>
                <wp:effectExtent l="9525" t="5715" r="9525" b="1333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ECC54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7.45pt" to="450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9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IvSmN66AkErtbKiOntWL2Wr63SGlq5aoA48cXy8G8rKQkbxJCRtn4IZ9/1kziCFHr2Oj&#10;zo3tAiS0AJ2jHpe7HvzsEYXD6VM2TV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"/>
            </w:pict>
          </mc:Fallback>
        </mc:AlternateContent>
      </w: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Default="00022A63" w:rsidP="008A1B71">
      <w:pPr>
        <w:tabs>
          <w:tab w:val="left" w:pos="945"/>
        </w:tabs>
      </w:pPr>
    </w:p>
    <w:p w:rsidR="00022A63" w:rsidRPr="008A1B71" w:rsidRDefault="00111BCB" w:rsidP="001D186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811F6A" wp14:editId="6E9F08B6">
                <wp:simplePos x="0" y="0"/>
                <wp:positionH relativeFrom="column">
                  <wp:posOffset>-90170</wp:posOffset>
                </wp:positionH>
                <wp:positionV relativeFrom="paragraph">
                  <wp:posOffset>1171575</wp:posOffset>
                </wp:positionV>
                <wp:extent cx="5805170" cy="70485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71" w:rsidRPr="00805E71" w:rsidRDefault="008A1B71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Die aufgeführten Dienstleistungen haben Sie gemäß unserer AGB erhalten.</w:t>
                            </w:r>
                          </w:p>
                          <w:p w:rsidR="00380889" w:rsidRDefault="00380889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Wenn nicht anders angegeben entspricht das Leistungsdatum dem Rechnungsdatum.</w:t>
                            </w:r>
                          </w:p>
                          <w:p w:rsidR="00111BCB" w:rsidRPr="00805E71" w:rsidRDefault="00111BCB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477DF4" w:rsidRPr="00805E71" w:rsidRDefault="00477DF4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1F6A" id="Text Box 14" o:spid="_x0000_s1034" type="#_x0000_t202" style="position:absolute;margin-left:-7.1pt;margin-top:92.25pt;width:457.1pt;height:5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Lo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" filled="f" stroked="f">
                <v:textbox>
                  <w:txbxContent>
                    <w:p w:rsidR="008A1B71" w:rsidRPr="00805E71" w:rsidRDefault="008A1B71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sz w:val="20"/>
                          <w:szCs w:val="22"/>
                        </w:rPr>
                        <w:t>Die aufgeführten Dienstleistungen haben Sie gemäß unserer AGB erhalten.</w:t>
                      </w:r>
                    </w:p>
                    <w:p w:rsidR="00380889" w:rsidRDefault="00380889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sz w:val="20"/>
                          <w:szCs w:val="22"/>
                        </w:rPr>
                        <w:t>Wenn nicht anders angegeben entspricht das Leistungsdatum dem Rechnungsdatum.</w:t>
                      </w:r>
                    </w:p>
                    <w:p w:rsidR="00111BCB" w:rsidRPr="00805E71" w:rsidRDefault="00111BCB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:rsidR="00477DF4" w:rsidRPr="00805E71" w:rsidRDefault="00477DF4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A7BC5" wp14:editId="604B07F6">
                <wp:simplePos x="0" y="0"/>
                <wp:positionH relativeFrom="column">
                  <wp:posOffset>4529455</wp:posOffset>
                </wp:positionH>
                <wp:positionV relativeFrom="paragraph">
                  <wp:posOffset>419100</wp:posOffset>
                </wp:positionV>
                <wp:extent cx="1185545" cy="888365"/>
                <wp:effectExtent l="0" t="0" r="0" b="698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086" w:rsidRPr="00805E71" w:rsidRDefault="00141086" w:rsidP="0014108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362,00 EUR</w:t>
                            </w:r>
                          </w:p>
                          <w:p w:rsidR="00141086" w:rsidRPr="00805E71" w:rsidRDefault="00141086" w:rsidP="0014108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68,78 EUR</w:t>
                            </w:r>
                          </w:p>
                          <w:p w:rsidR="00141086" w:rsidRPr="00805E71" w:rsidRDefault="00141086" w:rsidP="0014108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430,78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7BC5" id="Text Box 20" o:spid="_x0000_s1035" type="#_x0000_t202" style="position:absolute;margin-left:356.65pt;margin-top:33pt;width:93.35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" filled="f" stroked="f">
                <v:textbox>
                  <w:txbxContent>
                    <w:p w:rsidR="00141086" w:rsidRPr="00805E71" w:rsidRDefault="00141086" w:rsidP="0014108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>362,00 EUR</w:t>
                      </w:r>
                    </w:p>
                    <w:p w:rsidR="00141086" w:rsidRPr="00805E71" w:rsidRDefault="00141086" w:rsidP="0014108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>68,78 EUR</w:t>
                      </w:r>
                    </w:p>
                    <w:p w:rsidR="00141086" w:rsidRPr="00805E71" w:rsidRDefault="00141086" w:rsidP="00141086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430,78 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0547" wp14:editId="65E6675B">
                <wp:simplePos x="0" y="0"/>
                <wp:positionH relativeFrom="column">
                  <wp:posOffset>3376930</wp:posOffset>
                </wp:positionH>
                <wp:positionV relativeFrom="paragraph">
                  <wp:posOffset>405765</wp:posOffset>
                </wp:positionV>
                <wp:extent cx="1276350" cy="888365"/>
                <wp:effectExtent l="0" t="0" r="0" b="698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086" w:rsidRPr="00805E71" w:rsidRDefault="00141086" w:rsidP="001410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Nettobetrag:</w:t>
                            </w:r>
                          </w:p>
                          <w:p w:rsidR="00141086" w:rsidRPr="00805E71" w:rsidRDefault="00141086" w:rsidP="001410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zzgl</w:t>
                            </w:r>
                            <w:r w:rsidR="002D7912"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19 % </w:t>
                            </w:r>
                            <w:proofErr w:type="spellStart"/>
                            <w:r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MwSt</w:t>
                            </w:r>
                            <w:proofErr w:type="spellEnd"/>
                            <w:r w:rsidRPr="00805E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41086" w:rsidRPr="00805E71" w:rsidRDefault="00141086" w:rsidP="0014108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05E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Gesamtbetrag: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0547" id="Text Box 21" o:spid="_x0000_s1036" type="#_x0000_t202" style="position:absolute;margin-left:265.9pt;margin-top:31.95pt;width:100.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VR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" filled="f" stroked="f">
                <v:textbox>
                  <w:txbxContent>
                    <w:p w:rsidR="00141086" w:rsidRPr="00805E71" w:rsidRDefault="00141086" w:rsidP="001410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>Nettobetrag:</w:t>
                      </w:r>
                    </w:p>
                    <w:p w:rsidR="00141086" w:rsidRPr="00805E71" w:rsidRDefault="00141086" w:rsidP="001410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>zzgl</w:t>
                      </w:r>
                      <w:r w:rsidR="002D7912"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19 % </w:t>
                      </w:r>
                      <w:proofErr w:type="spellStart"/>
                      <w:r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>MwSt</w:t>
                      </w:r>
                      <w:proofErr w:type="spellEnd"/>
                      <w:r w:rsidRPr="00805E7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141086" w:rsidRPr="00805E71" w:rsidRDefault="00141086" w:rsidP="0014108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05E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Gesamtbetrag: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22A63" w:rsidRPr="008A1B71" w:rsidSect="00380889">
      <w:headerReference w:type="default" r:id="rId7"/>
      <w:footerReference w:type="default" r:id="rId8"/>
      <w:pgSz w:w="11906" w:h="16838"/>
      <w:pgMar w:top="1417" w:right="1417" w:bottom="1134" w:left="1417" w:header="708" w:footer="1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C4" w:rsidRDefault="001562C4">
      <w:r>
        <w:separator/>
      </w:r>
    </w:p>
  </w:endnote>
  <w:endnote w:type="continuationSeparator" w:id="0">
    <w:p w:rsidR="001562C4" w:rsidRDefault="0015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52" w:rsidRDefault="00C276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-75565</wp:posOffset>
              </wp:positionV>
              <wp:extent cx="1714500" cy="800100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452" w:rsidRPr="00805E71" w:rsidRDefault="00785452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Volksbank K</w:t>
                          </w:r>
                          <w:r w:rsidR="001D1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arlsruhe</w:t>
                          </w:r>
                        </w:p>
                        <w:p w:rsidR="00785452" w:rsidRPr="00805E71" w:rsidRDefault="00785452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BLZ: 123 4948 29</w:t>
                          </w:r>
                        </w:p>
                        <w:p w:rsidR="00785452" w:rsidRPr="00805E71" w:rsidRDefault="00785452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KTO: 12345672</w:t>
                          </w:r>
                        </w:p>
                        <w:p w:rsidR="00785452" w:rsidRPr="00805E71" w:rsidRDefault="00785452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KTO Inh.: Max Mustermann</w:t>
                          </w:r>
                        </w:p>
                        <w:p w:rsidR="00785452" w:rsidRPr="00F14AD4" w:rsidRDefault="00785452" w:rsidP="007854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25pt;margin-top:-5.95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rP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" filled="f" stroked="f">
              <v:textbox>
                <w:txbxContent>
                  <w:p w:rsidR="00785452" w:rsidRPr="00805E71" w:rsidRDefault="00785452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5E71">
                      <w:rPr>
                        <w:rFonts w:ascii="Arial" w:hAnsi="Arial" w:cs="Arial"/>
                        <w:sz w:val="16"/>
                        <w:szCs w:val="16"/>
                      </w:rPr>
                      <w:t>Volksbank K</w:t>
                    </w:r>
                    <w:r w:rsidR="001D1865">
                      <w:rPr>
                        <w:rFonts w:ascii="Arial" w:hAnsi="Arial" w:cs="Arial"/>
                        <w:sz w:val="16"/>
                        <w:szCs w:val="16"/>
                      </w:rPr>
                      <w:t>arlsruhe</w:t>
                    </w:r>
                  </w:p>
                  <w:p w:rsidR="00785452" w:rsidRPr="00805E71" w:rsidRDefault="00785452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5E71">
                      <w:rPr>
                        <w:rFonts w:ascii="Arial" w:hAnsi="Arial" w:cs="Arial"/>
                        <w:sz w:val="16"/>
                        <w:szCs w:val="16"/>
                      </w:rPr>
                      <w:t>BLZ: 123 4948 29</w:t>
                    </w:r>
                  </w:p>
                  <w:p w:rsidR="00785452" w:rsidRPr="00805E71" w:rsidRDefault="00785452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5E71">
                      <w:rPr>
                        <w:rFonts w:ascii="Arial" w:hAnsi="Arial" w:cs="Arial"/>
                        <w:sz w:val="16"/>
                        <w:szCs w:val="16"/>
                      </w:rPr>
                      <w:t>KTO: 12345672</w:t>
                    </w:r>
                  </w:p>
                  <w:p w:rsidR="00785452" w:rsidRPr="00805E71" w:rsidRDefault="00785452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5E71">
                      <w:rPr>
                        <w:rFonts w:ascii="Arial" w:hAnsi="Arial" w:cs="Arial"/>
                        <w:sz w:val="16"/>
                        <w:szCs w:val="16"/>
                      </w:rPr>
                      <w:t>KTO Inh.: Max Mustermann</w:t>
                    </w:r>
                  </w:p>
                  <w:p w:rsidR="00785452" w:rsidRPr="00F14AD4" w:rsidRDefault="00785452" w:rsidP="0078545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1200150</wp:posOffset>
              </wp:positionH>
              <wp:positionV relativeFrom="paragraph">
                <wp:posOffset>-75565</wp:posOffset>
              </wp:positionV>
              <wp:extent cx="1828800" cy="80010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452" w:rsidRPr="00805E71" w:rsidRDefault="00785452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0</w:t>
                          </w:r>
                          <w:r w:rsidR="001D1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21 </w:t>
                          </w:r>
                          <w:r w:rsidR="001D1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12345 67</w:t>
                          </w:r>
                        </w:p>
                        <w:p w:rsidR="00785452" w:rsidRPr="00805E71" w:rsidRDefault="001D1865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 info@intellionline</w:t>
                          </w:r>
                          <w:r w:rsidR="00785452"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.de</w:t>
                          </w:r>
                        </w:p>
                        <w:p w:rsidR="00785452" w:rsidRPr="00805E71" w:rsidRDefault="001D1865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 www.intellionline</w:t>
                          </w:r>
                          <w:r w:rsidR="00785452"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.de</w:t>
                          </w:r>
                        </w:p>
                        <w:p w:rsidR="00785452" w:rsidRPr="00F14AD4" w:rsidRDefault="00785452" w:rsidP="007854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94.5pt;margin-top:-5.95pt;width:2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" filled="f" stroked="f">
              <v:textbox>
                <w:txbxContent>
                  <w:p w:rsidR="00785452" w:rsidRPr="00805E71" w:rsidRDefault="00785452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5E71">
                      <w:rPr>
                        <w:rFonts w:ascii="Arial" w:hAnsi="Arial" w:cs="Arial"/>
                        <w:sz w:val="16"/>
                        <w:szCs w:val="16"/>
                      </w:rPr>
                      <w:t>Tel.: 0</w:t>
                    </w:r>
                    <w:r w:rsidR="001D1865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805E7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21 </w:t>
                    </w:r>
                    <w:r w:rsidR="001D1865">
                      <w:rPr>
                        <w:rFonts w:ascii="Arial" w:hAnsi="Arial" w:cs="Arial"/>
                        <w:sz w:val="16"/>
                        <w:szCs w:val="16"/>
                      </w:rPr>
                      <w:t>12345 67</w:t>
                    </w:r>
                  </w:p>
                  <w:p w:rsidR="00785452" w:rsidRPr="00805E71" w:rsidRDefault="001D1865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E-Mail: info@intellionline</w:t>
                    </w:r>
                    <w:r w:rsidR="00785452" w:rsidRPr="00805E71">
                      <w:rPr>
                        <w:rFonts w:ascii="Arial" w:hAnsi="Arial" w:cs="Arial"/>
                        <w:sz w:val="16"/>
                        <w:szCs w:val="16"/>
                      </w:rPr>
                      <w:t>.de</w:t>
                    </w:r>
                  </w:p>
                  <w:p w:rsidR="00785452" w:rsidRPr="00805E71" w:rsidRDefault="001D1865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Internet: www.intellionline</w:t>
                    </w:r>
                    <w:r w:rsidR="00785452" w:rsidRPr="00805E71">
                      <w:rPr>
                        <w:rFonts w:ascii="Arial" w:hAnsi="Arial" w:cs="Arial"/>
                        <w:sz w:val="16"/>
                        <w:szCs w:val="16"/>
                      </w:rPr>
                      <w:t>.de</w:t>
                    </w:r>
                  </w:p>
                  <w:p w:rsidR="00785452" w:rsidRPr="00F14AD4" w:rsidRDefault="00785452" w:rsidP="0078545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-75565</wp:posOffset>
              </wp:positionV>
              <wp:extent cx="1424305" cy="800100"/>
              <wp:effectExtent l="0" t="63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452" w:rsidRPr="00805E71" w:rsidRDefault="001D1865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SV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IntelliOnline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1989</w:t>
                          </w:r>
                        </w:p>
                        <w:p w:rsidR="00785452" w:rsidRPr="00805E71" w:rsidRDefault="001D1865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Geschäftsstelle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Am Fächerbad 3</w:t>
                          </w:r>
                        </w:p>
                        <w:p w:rsidR="00785452" w:rsidRPr="00805E71" w:rsidRDefault="001D1865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76131</w:t>
                          </w:r>
                          <w:r w:rsidR="00785452"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-7.5pt;margin-top:-5.95pt;width:112.1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bwuAIAAMA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" filled="f" stroked="f">
              <v:textbox>
                <w:txbxContent>
                  <w:p w:rsidR="00785452" w:rsidRPr="00805E71" w:rsidRDefault="001D1865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SV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IntelliOnline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1989</w:t>
                    </w:r>
                  </w:p>
                  <w:p w:rsidR="00785452" w:rsidRPr="00805E71" w:rsidRDefault="001D1865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Geschäftsstelle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Am Fächerbad 3</w:t>
                    </w:r>
                  </w:p>
                  <w:p w:rsidR="00785452" w:rsidRPr="00805E71" w:rsidRDefault="001D1865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76131</w:t>
                    </w:r>
                    <w:r w:rsidR="00785452" w:rsidRPr="00805E7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Karlsruhe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5715000" cy="0"/>
              <wp:effectExtent l="9525" t="8890" r="9525" b="101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5A9EA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450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b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4495800</wp:posOffset>
              </wp:positionH>
              <wp:positionV relativeFrom="paragraph">
                <wp:posOffset>-75565</wp:posOffset>
              </wp:positionV>
              <wp:extent cx="1371600" cy="800100"/>
              <wp:effectExtent l="0" t="63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452" w:rsidRPr="00805E71" w:rsidRDefault="00785452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05E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Steuer-Nr.: 12345613</w:t>
                          </w:r>
                        </w:p>
                        <w:p w:rsidR="00785452" w:rsidRPr="00805E71" w:rsidRDefault="001D1865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Finanzamt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354pt;margin-top:-5.95pt;width:10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7qtg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" filled="f" stroked="f">
              <v:textbox>
                <w:txbxContent>
                  <w:p w:rsidR="00785452" w:rsidRPr="00805E71" w:rsidRDefault="00785452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5E71">
                      <w:rPr>
                        <w:rFonts w:ascii="Arial" w:hAnsi="Arial" w:cs="Arial"/>
                        <w:sz w:val="16"/>
                        <w:szCs w:val="16"/>
                      </w:rPr>
                      <w:t>Steuer-Nr.: 12345613</w:t>
                    </w:r>
                  </w:p>
                  <w:p w:rsidR="00785452" w:rsidRPr="00805E71" w:rsidRDefault="001D1865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Finanzamt Karlsruhe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C4" w:rsidRDefault="001562C4">
      <w:r>
        <w:separator/>
      </w:r>
    </w:p>
  </w:footnote>
  <w:footnote w:type="continuationSeparator" w:id="0">
    <w:p w:rsidR="001562C4" w:rsidRDefault="0015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52" w:rsidRDefault="00C276F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3738880</wp:posOffset>
              </wp:positionH>
              <wp:positionV relativeFrom="paragraph">
                <wp:posOffset>-316230</wp:posOffset>
              </wp:positionV>
              <wp:extent cx="2238375" cy="7429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889" w:rsidRPr="00380889" w:rsidRDefault="001D1865" w:rsidP="00380889">
                          <w:pPr>
                            <w:rPr>
                              <w:rFonts w:ascii="Franklin Gothic Demi" w:hAnsi="Franklin Gothic Demi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noProof/>
                              <w:sz w:val="36"/>
                              <w:szCs w:val="40"/>
                            </w:rPr>
                            <w:drawing>
                              <wp:inline distT="0" distB="0" distL="0" distR="0">
                                <wp:extent cx="2242820" cy="651510"/>
                                <wp:effectExtent l="0" t="0" r="0" b="0"/>
                                <wp:docPr id="22" name="Grafik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IntelliWebs-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42820" cy="6515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4.4pt;margin-top:-24.9pt;width:176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IL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" filled="f" stroked="f">
              <v:textbox>
                <w:txbxContent>
                  <w:p w:rsidR="00380889" w:rsidRPr="00380889" w:rsidRDefault="001D1865" w:rsidP="00380889">
                    <w:pPr>
                      <w:rPr>
                        <w:rFonts w:ascii="Franklin Gothic Demi" w:hAnsi="Franklin Gothic Demi"/>
                        <w:sz w:val="36"/>
                        <w:szCs w:val="40"/>
                      </w:rPr>
                    </w:pPr>
                    <w:r>
                      <w:rPr>
                        <w:rFonts w:ascii="Franklin Gothic Demi" w:hAnsi="Franklin Gothic Demi"/>
                        <w:noProof/>
                        <w:sz w:val="36"/>
                        <w:szCs w:val="40"/>
                      </w:rPr>
                      <w:drawing>
                        <wp:inline distT="0" distB="0" distL="0" distR="0">
                          <wp:extent cx="2242820" cy="651510"/>
                          <wp:effectExtent l="0" t="0" r="0" b="0"/>
                          <wp:docPr id="22" name="Grafik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IntelliWebs-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42820" cy="6515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1930374-6514-45cc-afb6-9d59981202d3}"/>
  </w:docVars>
  <w:rsids>
    <w:rsidRoot w:val="008A1B71"/>
    <w:rsid w:val="00022A63"/>
    <w:rsid w:val="000241EC"/>
    <w:rsid w:val="00083ACD"/>
    <w:rsid w:val="0008511A"/>
    <w:rsid w:val="000F74E7"/>
    <w:rsid w:val="00101A97"/>
    <w:rsid w:val="00111BCB"/>
    <w:rsid w:val="00141086"/>
    <w:rsid w:val="001562C4"/>
    <w:rsid w:val="001D1865"/>
    <w:rsid w:val="00260A09"/>
    <w:rsid w:val="00285A03"/>
    <w:rsid w:val="002B5963"/>
    <w:rsid w:val="002B62BF"/>
    <w:rsid w:val="002D7912"/>
    <w:rsid w:val="0032409B"/>
    <w:rsid w:val="00333430"/>
    <w:rsid w:val="0035235E"/>
    <w:rsid w:val="00380889"/>
    <w:rsid w:val="004327EE"/>
    <w:rsid w:val="00477DF4"/>
    <w:rsid w:val="0055602D"/>
    <w:rsid w:val="005658F5"/>
    <w:rsid w:val="005F59D0"/>
    <w:rsid w:val="0065034F"/>
    <w:rsid w:val="00651599"/>
    <w:rsid w:val="006B51DB"/>
    <w:rsid w:val="0070107D"/>
    <w:rsid w:val="00785452"/>
    <w:rsid w:val="007A37FC"/>
    <w:rsid w:val="00805E71"/>
    <w:rsid w:val="008A1B71"/>
    <w:rsid w:val="008B1BF1"/>
    <w:rsid w:val="009078E7"/>
    <w:rsid w:val="00997A8F"/>
    <w:rsid w:val="00A03A65"/>
    <w:rsid w:val="00AB612B"/>
    <w:rsid w:val="00B45BB8"/>
    <w:rsid w:val="00B772EA"/>
    <w:rsid w:val="00C04CF4"/>
    <w:rsid w:val="00C276F1"/>
    <w:rsid w:val="00C4215B"/>
    <w:rsid w:val="00C4469F"/>
    <w:rsid w:val="00CA33D4"/>
    <w:rsid w:val="00CF3EE9"/>
    <w:rsid w:val="00D13EC8"/>
    <w:rsid w:val="00DB2D21"/>
    <w:rsid w:val="00EC5E49"/>
    <w:rsid w:val="00F94A57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A8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7DF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2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257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Links>
    <vt:vector size="6" baseType="variant">
      <vt:variant>
        <vt:i4>4849736</vt:i4>
      </vt:variant>
      <vt:variant>
        <vt:i4>0</vt:i4>
      </vt:variant>
      <vt:variant>
        <vt:i4>0</vt:i4>
      </vt:variant>
      <vt:variant>
        <vt:i4>5</vt:i4>
      </vt:variant>
      <vt:variant>
        <vt:lpwstr>http://rechnungen-muster.de/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2015-10-27T07:50:00Z</dcterms:created>
  <dcterms:modified xsi:type="dcterms:W3CDTF">2019-07-05T08:00:00Z</dcterms:modified>
</cp:coreProperties>
</file>